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新课程初中化学学业考试复习指导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新课程初中化学学业考试复习指导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本书出售、求购地址：https://www.jiaokey.com/book/detail/11667362.html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关键词搜索：https://www.jiaokey.com/tag/新课程初中化学学业考试复习指导.html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