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汉语乐园活动手册  泰文版  3A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汉语乐园活动手册  泰文版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本书出售、求购地址：https://www.jiaokey.com/book/detail/11667358.html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关键词搜索：https://www.jiaokey.com/tag/汉语乐园活动手册  泰文版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