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六年制小学数学智能训练指导  人教版  五年级第二学期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六年制小学数学智能训练指导  人教版  五年级第二学期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本书出售、求购地址：https://www.jiaokey.com/book/detail/11667309.html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关键词搜索：https://www.jiaokey.com/tag/六年制小学数学智能训练指导  人教版  五年级第二学期.html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