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国际商务英语文章选读自学手册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国际商务英语文章选读自学手册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本书出售、求购地址：https://www.jiaokey.com/book/detail/11667298.html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关键词搜索：https://www.jiaokey.com/tag/国际商务英语文章选读自学手册.html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