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选修13  论语选读教师教学用书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选修13  论语选读教师教学用书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本书出售、求购地址：https://www.jiaokey.com/book/detail/11667268.html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