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科学教师教学用书  三年级  下册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科学教师教学用书  三年级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本书出售、求购地址：https://www.jiaokey.com/book/detail/11667249.html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关键词搜索：https://www.jiaokey.com/tag/科学教师教学用书  三年级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