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书名：世界文化产业案例选析</w:t>
      </w:r>
    </w:p>
    <w:p>
      <w:r>
        <w:t>作者：汤莉萍，殷瑜，殷俊编著</w:t>
      </w:r>
    </w:p>
    <w:p>
      <w:r>
        <w:t>出版社：成都：四川大学出版社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世界文化产业案例选析 评论地址：https://www.jiaokey.com/book/detail/11667242.html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