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书名：青岛历史建筑  1891-1949  中英文本</w:t>
      </w:r>
    </w:p>
    <w:p>
      <w:r>
        <w:t>作者：徐飞鹏主编；《青岛历史建筑（1891-1949）》编委会主编</w:t>
      </w:r>
    </w:p>
    <w:p>
      <w:r>
        <w:t>出版社：青岛：青岛出版社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青岛历史建筑  1891-1949  中英文本 评论地址：https://www.jiaokey.com/book/detail/11667228.html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