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水利水电工程施工合同和招标文件示范文本  GF-2000-0208  上</w:t>
      </w:r>
    </w:p>
    <w:p>
      <w:r>
        <w:rPr>
          <w:rFonts w:ascii="宋体" w:hAnsi="宋体" w:eastAsia="宋体"/>
          <w:sz w:val="24"/>
        </w:rPr>
        <w:t>水利部等（编）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水利水电工程施工合同和招标文件示范文本  GF-2000-0208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水利部等（编）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本书出售、求购地址：https://www.jiaokey.com/book/detail/11667216.html</w:t>
      </w:r>
    </w:p>
    <w:p>
      <w:r>
        <w:t>更多相关图书推荐：https://www.jiaokey.com</w:t>
      </w:r>
    </w:p>
    <w:p>
      <w:r>
        <w:t>水利部等（编） 其他作品：https://www.jiaokey.com/tag/水利部等（编）.html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关键词搜索：https://www.jiaokey.com/tag/水利水电工程施工合同和招标文件示范文本  GF-2000-0208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