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书名：最新五年小考满分作文大全</w:t>
      </w:r>
    </w:p>
    <w:p>
      <w:r>
        <w:t>作者：王永华，李仁普主编</w:t>
      </w:r>
    </w:p>
    <w:p>
      <w:r>
        <w:t>出版社：北京：首都师范大学出版社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最新五年小考满分作文大全 评论地址：https://www.jiaokey.com/book/detail/11667206.html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