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传统与创新  教育与技术关系漫谈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传统与创新  教育与技术关系漫谈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本书出售、求购地址：https://www.jiaokey.com/book/detail/11667200.html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关键词搜索：https://www.jiaokey.com/tag/传统与创新  教育与技术关系漫谈.html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