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书名：电力建设工程质量监督检查典型大纲  火电、送变电部分</w:t>
      </w:r>
    </w:p>
    <w:p>
      <w:r>
        <w:t>作者：电力建设工程质量监督总站发布</w:t>
      </w:r>
    </w:p>
    <w:p>
      <w:r>
        <w:t>出版社：北京:中国电力出版社,2006.01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电力建设工程质量监督检查典型大纲  火电、送变电部分 评论地址：https://www.jiaokey.com/book/detail/11667160.html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