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课程·文化·资源  幼儿园素质教育课程体系构建与实践研究</w:t>
      </w:r>
    </w:p>
    <w:p>
      <w:r>
        <w:rPr>
          <w:rFonts w:ascii="宋体" w:hAnsi="宋体" w:eastAsia="宋体"/>
          <w:sz w:val="24"/>
        </w:rPr>
        <w:t>潘光玲，李姗泽，吕晓主编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课程·文化·资源  幼儿园素质教育课程体系构建与实践研究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潘光玲，李姗泽，吕晓主编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本书出售、求购地址：https://www.jiaokey.com/book/detail/11667152.html</w:t>
      </w:r>
    </w:p>
    <w:p>
      <w:r>
        <w:t>更多相关图书推荐：https://www.jiaokey.com</w:t>
      </w:r>
    </w:p>
    <w:p>
      <w:r>
        <w:t>潘光玲，李姗泽，吕晓主编 其他作品：https://www.jiaokey.com/tag/潘光玲，李姗泽，吕晓主编.html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关键词搜索：https://www.jiaokey.com/tag/课程·文化·资源  幼儿园素质教育课程体系构建与实践研究.html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