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高考应试作文  白金版  名师点金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高考应试作文  白金版  名师点金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本书出售、求购地址：https://www.jiaokey.com/book/detail/11667138.html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关键词搜索：https://www.jiaokey.com/tag/高考应试作文  白金版  名师点金.html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