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书名：浙江省人事考试辅导用书  行政职业能力倾向测验命题预测试卷</w:t>
      </w:r>
    </w:p>
    <w:p>
      <w:r>
        <w:t>作者：命题研究中心编</w:t>
      </w:r>
    </w:p>
    <w:p>
      <w:r>
        <w:t>出版社：北京：新华出版社</w:t>
      </w:r>
    </w:p>
    <w:p>
      <w:r>
        <w:t>出版日期：2005.11</w:t>
      </w:r>
    </w:p>
    <w:p>
      <w:r>
        <w:t>总页数：220</w:t>
      </w:r>
    </w:p>
    <w:p>
      <w:r>
        <w:t>更多请访问教客网: www.jiaokey.com</w:t>
      </w:r>
    </w:p>
    <w:p>
      <w:r>
        <w:t>浙江省人事考试辅导用书  行政职业能力倾向测验命题预测试卷 评论地址：https://www.jiaokey.com/book/detail/11667137.html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