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书名：走向个别化  长江实验小学的教改理念与实践</w:t>
      </w:r>
    </w:p>
    <w:p>
      <w:r>
        <w:t>作者：达柯文主编</w:t>
      </w:r>
    </w:p>
    <w:p>
      <w:r>
        <w:t>出版社：杭州：杭州出版社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走向个别化  长江实验小学的教改理念与实践 评论地址：https://www.jiaokey.com/book/detail/11667134.html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