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汉语乐园活动手册  泰文版  2B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汉语乐园活动手册  泰文版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本书出售、求购地址：https://www.jiaokey.com/book/detail/11667109.html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关键词搜索：https://www.jiaokey.com/tag/汉语乐园活动手册  泰文版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