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新视野大学英语答案译文  2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新视野大学英语答案译文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本书出售、求购地址：https://www.jiaokey.com/book/detail/11667099.html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关键词搜索：https://www.jiaokey.com/tag/新视野大学英语答案译文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