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语文经典读本  供小学一年级下学期使用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语文经典读本  供小学一年级下学期使用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本书出售、求购地址：https://www.jiaokey.com/book/detail/11667088.html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关键词搜索：https://www.jiaokey.com/tag/语文经典读本  供小学一年级下学期使用.html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