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选修4  中国现代副县长文选读</w:t>
      </w:r>
    </w:p>
    <w:p>
      <w:r>
        <w:rPr>
          <w:rFonts w:ascii="宋体" w:hAnsi="宋体" w:eastAsia="宋体"/>
          <w:sz w:val="24"/>
        </w:rPr>
        <w:t>陈佳民，柯汉林主编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7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选修4  中国现代副县长文选读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陈佳民，柯汉林主编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本书出售、求购地址：https://www.jiaokey.com/book/detail/11667076.html</w:t>
      </w:r>
    </w:p>
    <w:p>
      <w:r>
        <w:t>更多相关图书推荐：https://www.jiaokey.com</w:t>
      </w:r>
    </w:p>
    <w:p>
      <w:r>
        <w:t>陈佳民，柯汉林主编 其他作品：https://www.jiaokey.com/tag/陈佳民，柯汉林主编.html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关键词搜索：https://www.jiaokey.com/tag/语文  选修4  中国现代副县长文选读.html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