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书名：中国新材料发展年鉴  2004-2005</w:t>
      </w:r>
    </w:p>
    <w:p>
      <w:r>
        <w:t>作者：李义春主编</w:t>
      </w:r>
    </w:p>
    <w:p>
      <w:r>
        <w:t>出版社：北京:中国科学技术出版社,2005.12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中国新材料发展年鉴  2004-2005 评论地址：https://www.jiaokey.com/book/detail/11667050.html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