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标准大考卷及其全解与点评 高中物理AB卷 课标人教版 选修1-1</w:t>
      </w:r>
    </w:p>
    <w:p>
      <w:r>
        <w:rPr>
          <w:rFonts w:ascii="宋体" w:hAnsi="宋体" w:eastAsia="宋体"/>
          <w:sz w:val="24"/>
        </w:rPr>
        <w:t>徐达林主编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标准大考卷及其全解与点评 高中物理AB卷 课标人教版 选修1-1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徐达林主编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本书出售、求购地址：https://www.jiaokey.com/book/detail/11667043.html</w:t>
      </w:r>
    </w:p>
    <w:p>
      <w:r>
        <w:t>更多相关图书推荐：https://www.jiaokey.com</w:t>
      </w:r>
    </w:p>
    <w:p>
      <w:r>
        <w:t>徐达林主编 其他作品：https://www.jiaokey.com/tag/徐达林主编.html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关键词搜索：https://www.jiaokey.com/tag/标准大考卷及其全解与点评 高中物理AB卷 课标人教版 选修1-1.html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