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走向理想课堂  新课程小学数学课堂教学细节解读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走向理想课堂  新课程小学数学课堂教学细节解读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本书出售、求购地址：https://www.jiaokey.com/book/detail/11667014.html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关键词搜索：https://www.jiaokey.com/tag/走向理想课堂  新课程小学数学课堂教学细节解读.html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