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《铁路企业伤亡事故处理规则》培训教材  伤亡事故调查报告撰写及事故结案材料整理</w:t>
      </w:r>
    </w:p>
    <w:p>
      <w:r>
        <w:rPr>
          <w:rFonts w:ascii="宋体" w:hAnsi="宋体" w:eastAsia="宋体"/>
          <w:sz w:val="24"/>
        </w:rPr>
        <w:t>陈鲁著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《铁路企业伤亡事故处理规则》培训教材  伤亡事故调查报告撰写及事故结案材料整理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本书出售、求购地址：https://www.jiaokey.com/book/detail/11666996.html</w:t>
      </w:r>
    </w:p>
    <w:p>
      <w:r>
        <w:t>更多相关图书推荐：https://www.jiaokey.com</w:t>
      </w:r>
    </w:p>
    <w:p>
      <w:r>
        <w:t>陈鲁著 其他作品：https://www.jiaokey.com/tag/陈鲁著.html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关键词搜索：https://www.jiaokey.com/tag/《铁路企业伤亡事故处理规则》培训教材  伤亡事故调查报告撰写及事故结案材料整理.html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