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泰文版  1B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泰文版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本书出售、求购地址：https://www.jiaokey.com/book/detail/11666970.html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关键词搜索：https://www.jiaokey.com/tag/汉语乐园学生用书  泰文版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