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书名：全髋全膝关节置换术  病人读物</w:t>
      </w:r>
    </w:p>
    <w:p>
      <w:r>
        <w:t>作者：杨庆铭，谭延斌编著</w:t>
      </w:r>
    </w:p>
    <w:p>
      <w:r>
        <w:t>出版社：上海：上海科技教育出版社</w:t>
      </w:r>
    </w:p>
    <w:p>
      <w:r>
        <w:t>出版日期：2005.09</w:t>
      </w:r>
    </w:p>
    <w:p>
      <w:r>
        <w:t>总页数：45</w:t>
      </w:r>
    </w:p>
    <w:p>
      <w:r>
        <w:t>更多请访问教客网: www.jiaokey.com</w:t>
      </w:r>
    </w:p>
    <w:p>
      <w:r>
        <w:t>全髋全膝关节置换术  病人读物 评论地址：https://www.jiaokey.com/book/detail/11666951.html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