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书名：转型中的教育评价  社会评价、政府评价与学校自我评价的作用、方式及相互关系</w:t>
      </w:r>
    </w:p>
    <w:p>
      <w:r>
        <w:t>作者：顾志跃主编</w:t>
      </w:r>
    </w:p>
    <w:p>
      <w:r>
        <w:t>出版社：上海：上海科技教育出版社</w:t>
      </w:r>
    </w:p>
    <w:p>
      <w:r>
        <w:t>出版日期：2005.12</w:t>
      </w:r>
    </w:p>
    <w:p>
      <w:r>
        <w:t>总页数：208</w:t>
      </w:r>
    </w:p>
    <w:p>
      <w:r>
        <w:t>更多请访问教客网: www.jiaokey.com</w:t>
      </w:r>
    </w:p>
    <w:p>
      <w:r>
        <w:t>转型中的教育评价  社会评价、政府评价与学校自我评价的作用、方式及相互关系 评论地址：https://www.jiaokey.com/book/detail/11666929.html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