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一年级  上册  配人教版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一年级  上册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本书出售、求购地址：https://www.jiaokey.com/book/detail/11666895.html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关键词搜索：https://www.jiaokey.com/tag/小学语文词语手册  一年级  上册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