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300MW热电联产机组烟气脱硫技术</w:t>
      </w:r>
    </w:p>
    <w:p>
      <w:r>
        <w:rPr>
          <w:rFonts w:ascii="宋体" w:hAnsi="宋体" w:eastAsia="宋体"/>
          <w:sz w:val="24"/>
        </w:rPr>
        <w:t>国电太原第一热电厂编著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300MW热电联产机组烟气脱硫技术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国电太原第一热电厂编著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本书出售、求购地址：https://www.jiaokey.com/book/detail/11666884.html</w:t>
      </w:r>
    </w:p>
    <w:p>
      <w:r>
        <w:t>更多相关图书推荐：https://www.jiaokey.com</w:t>
      </w:r>
    </w:p>
    <w:p>
      <w:r>
        <w:t>国电太原第一热电厂编著 其他作品：https://www.jiaokey.com/tag/国电太原第一热电厂编著.html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关键词搜索：https://www.jiaokey.com/tag/300MW热电联产机组烟气脱硫技术.html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