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作者：杜雪樵，惠军编著</w:t>
      </w:r>
    </w:p>
    <w:p>
      <w:r>
        <w:t>出版社：合肥:合肥工业大学出版社,2006.05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随机过程 评论地址：https://www.jiaokey.com/book/detail/11666824.html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