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团结友善的乖乖兔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团结友善的乖乖兔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本书出售、求购地址：https://www.jiaokey.com/book/detail/11666813.html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关键词搜索：https://www.jiaokey.com/tag/团结友善的乖乖兔.html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