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  彩色版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本书出售、求购地址：https://www.jiaokey.com/book/detail/11666810.html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关键词搜索：https://www.jiaokey.com/tag/小学生看图说话写话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