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重修《叶天士临证指南医案发挥》</w:t>
      </w:r>
    </w:p>
    <w:p>
      <w:r>
        <w:rPr>
          <w:rFonts w:ascii="宋体" w:hAnsi="宋体" w:eastAsia="宋体"/>
          <w:sz w:val="24"/>
        </w:rPr>
        <w:t>沈英森，李恩庆，刘正才主编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重修《叶天士临证指南医案发挥》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沈英森，李恩庆，刘正才主编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曁南大学出版社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本书出售、求购地址：https://www.jiaokey.com/book/detail/11666784.html</w:t>
      </w:r>
    </w:p>
    <w:p>
      <w:r>
        <w:t>更多相关图书推荐：https://www.jiaokey.com</w:t>
      </w:r>
    </w:p>
    <w:p>
      <w:r>
        <w:t>沈英森，李恩庆，刘正才主编 其他作品：https://www.jiaokey.com/tag/沈英森，李恩庆，刘正才主编.html</w:t>
      </w:r>
    </w:p>
    <w:p>
      <w:r>
        <w:t>曁南大学出版社 出版图书：https://www.jiaokey.com/tag/曁南大学出版社.html</w:t>
      </w:r>
    </w:p>
    <w:p>
      <w:r>
        <w:t>关键词搜索：https://www.jiaokey.com/tag/重修《叶天士临证指南医案发挥》.html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