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复制生命  克隆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复制生命  克隆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本书出售、求购地址：https://www.jiaokey.com/book/detail/11666778.html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关键词搜索：https://www.jiaokey.com/tag/复制生命  克隆.html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