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微观缩影  纳米世界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微观缩影  纳米世界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本书出售、求购地址：https://www.jiaokey.com/book/detail/11666777.html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关键词搜索：https://www.jiaokey.com/tag/微观缩影  纳米世界.html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