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未来希望  新能源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未来希望  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本书出售、求购地址：https://www.jiaokey.com/book/detail/11666776.html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关键词搜索：https://www.jiaokey.com/tag/未来希望  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