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星际探秘  宇宙探索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星际探秘  宇宙探索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本书出售、求购地址：https://www.jiaokey.com/book/detail/11666775.html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关键词搜索：https://www.jiaokey.com/tag/星际探秘  宇宙探索.html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