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未来家园  海洋开发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未来家园  海洋开发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本书出售、求购地址：https://www.jiaokey.com/book/detail/11666774.html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关键词搜索：https://www.jiaokey.com/tag/未来家园  海洋开发.html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