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绚丽多彩  现代生活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绚丽多彩  现代生活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本书出售、求购地址：https://www.jiaokey.com/book/detail/11666772.html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关键词搜索：https://www.jiaokey.com/tag/绚丽多彩  现代生活.html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