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书名：鬼斧神工  新材料</w:t>
      </w:r>
    </w:p>
    <w:p>
      <w:r>
        <w:t>作者：邸成光主编</w:t>
      </w:r>
    </w:p>
    <w:p>
      <w:r>
        <w:t>出版社：延吉:延边人民出版社,2006.01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鬼斧神工  新材料 评论地址：https://www.jiaokey.com/book/detail/11666750.html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