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奇特光束  激光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奇特光束  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本书出售、求购地址：https://www.jiaokey.com/book/detail/11666748.html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关键词搜索：https://www.jiaokey.com/tag/奇特光束  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