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智慧光芒-人工智能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智慧光芒-人工智能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本书出售、求购地址：https://www.jiaokey.com/book/detail/11666747.html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关键词搜索：https://www.jiaokey.com/tag/智慧光芒-人工智能.html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