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中学课堂检测丛书  人教实验版  九年级化学</w:t>
      </w:r>
    </w:p>
    <w:p>
      <w:r>
        <w:rPr>
          <w:rFonts w:ascii="宋体" w:hAnsi="宋体" w:eastAsia="宋体"/>
          <w:sz w:val="24"/>
        </w:rPr>
        <w:t>肖渝生，李云松编著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中学课堂检测丛书  人教实验版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肖渝生，李云松编著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本书出售、求购地址：https://www.jiaokey.com/book/detail/11666708.html</w:t>
      </w:r>
    </w:p>
    <w:p>
      <w:r>
        <w:t>更多相关图书推荐：https://www.jiaokey.com</w:t>
      </w:r>
    </w:p>
    <w:p>
      <w:r>
        <w:t>肖渝生，李云松编著 其他作品：https://www.jiaokey.com/tag/肖渝生，李云松编著.html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关键词搜索：https://www.jiaokey.com/tag/中学课堂检测丛书  人教实验版  九年级化学.html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