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语文学习辅导  六年制小学六年级第二学期  第1分册  基础知识  阅读训练  人教版</w:t>
      </w:r>
    </w:p>
    <w:p>
      <w:r>
        <w:rPr>
          <w:rFonts w:ascii="宋体" w:hAnsi="宋体" w:eastAsia="宋体"/>
          <w:sz w:val="24"/>
        </w:rPr>
        <w:t>吕新，李昂主编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语文学习辅导  六年制小学六年级第二学期  第1分册  基础知识  阅读训练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吕新，李昂主编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本书出售、求购地址：https://www.jiaokey.com/book/detail/11666703.html</w:t>
      </w:r>
    </w:p>
    <w:p>
      <w:r>
        <w:t>更多相关图书推荐：https://www.jiaokey.com</w:t>
      </w:r>
    </w:p>
    <w:p>
      <w:r>
        <w:t>吕新，李昂主编 其他作品：https://www.jiaokey.com/tag/吕新，李昂主编.html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关键词搜索：https://www.jiaokey.com/tag/语文学习辅导  六年制小学六年级第二学期  第1分册  基础知识  阅读训练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