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活泼可爱的快乐猪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活泼可爱的快乐猪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本书出售、求购地址：https://www.jiaokey.com/book/detail/11666697.html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关键词搜索：https://www.jiaokey.com/tag/活泼可爱的快乐猪.html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