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研究与实践  嘉应学院成人高等教育文集</w:t>
      </w:r>
    </w:p>
    <w:p>
      <w:r>
        <w:rPr>
          <w:rFonts w:ascii="宋体" w:hAnsi="宋体" w:eastAsia="宋体"/>
          <w:sz w:val="24"/>
        </w:rPr>
        <w:t>刘向明主编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66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研究与实践  嘉应学院成人高等教育文集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成人教育(学科: 高等教育 地点: 中国) 成人教育 高等教育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本书出售、求购地址：https://www.jiaokey.com/book/detail/11666676.html</w:t>
      </w:r>
    </w:p>
    <w:p>
      <w:r>
        <w:t>更多相关图书推荐：https://www.jiaokey.com</w:t>
      </w:r>
    </w:p>
    <w:p>
      <w:r>
        <w:t>刘向明主编 其他作品：https://www.jiaokey.com/tag/刘向明主编.html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关键词搜索：https://www.jiaokey.com/tag/成人教育(学科: 高等教育 地点: 中国) 成人教育 高等教育.html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