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  下  实验指导</w:t>
      </w:r>
    </w:p>
    <w:p>
      <w:r>
        <w:t>作者：谭文群，鲁杰，蒋萍萍主编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总页数：102</w:t>
      </w:r>
    </w:p>
    <w:p>
      <w:r>
        <w:t>更多请访问教客网: www.jiaokey.com</w:t>
      </w:r>
    </w:p>
    <w:p>
      <w:r>
        <w:t>数字电子技术  下  实验指导 评论地址：https://www.jiaokey.com/book/detail/11666667.html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