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计算机常见故障排除及使用技巧手册</w:t>
      </w:r>
    </w:p>
    <w:p>
      <w:r>
        <w:rPr>
          <w:rFonts w:ascii="宋体" w:hAnsi="宋体" w:eastAsia="宋体"/>
          <w:sz w:val="24"/>
        </w:rPr>
        <w:t>马振超主编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计算机常见故障排除及使用技巧手册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故障修复 学科: 职业高中) 电子计算机 故障修复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本书出售、求购地址：https://www.jiaokey.com/book/detail/11666665.html</w:t>
      </w:r>
    </w:p>
    <w:p>
      <w:r>
        <w:t>更多相关图书推荐：https://www.jiaokey.com</w:t>
      </w:r>
    </w:p>
    <w:p>
      <w:r>
        <w:t>马振超主编 其他作品：https://www.jiaokey.com/tag/马振超主编.html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关键词搜索：https://www.jiaokey.com/tag/电子计算机(学科: 故障修复 学科: 职业高中) 电子计算机 故障修复.html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