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Fusion 5影视后期合成与进阶教程</w:t>
      </w:r>
    </w:p>
    <w:p>
      <w:r>
        <w:rPr>
          <w:rFonts w:ascii="宋体" w:hAnsi="宋体" w:eastAsia="宋体"/>
          <w:sz w:val="24"/>
        </w:rPr>
        <w:t>潘鲁生主编；宋玉远编著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Fusion 5影视后期合成与进阶教程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潘鲁生主编；宋玉远编著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本书出售、求购地址：https://www.jiaokey.com/book/detail/11666645.html</w:t>
      </w:r>
    </w:p>
    <w:p>
      <w:r>
        <w:t>更多相关图书推荐：https://www.jiaokey.com</w:t>
      </w:r>
    </w:p>
    <w:p>
      <w:r>
        <w:t>潘鲁生主编；宋玉远编著 其他作品：https://www.jiaokey.com/tag/潘鲁生主编；宋玉远编著.html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关键词搜索：https://www.jiaokey.com/tag/Digital Fusion 5影视后期合成与进阶教程.html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