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书名：新概念英语  第3册</w:t>
      </w:r>
    </w:p>
    <w:p>
      <w:r>
        <w:t>作者：新东方大愚文化传播公司编</w:t>
      </w:r>
    </w:p>
    <w:p>
      <w:r>
        <w:t>出版社：西安交通大学出版社</w:t>
      </w:r>
    </w:p>
    <w:p>
      <w:r>
        <w:t>出版日期：2005年6月</w:t>
      </w:r>
    </w:p>
    <w:p>
      <w:r>
        <w:t>总页数：41</w:t>
      </w:r>
    </w:p>
    <w:p>
      <w:r>
        <w:t>更多请访问教客网: www.jiaokey.com</w:t>
      </w:r>
    </w:p>
    <w:p>
      <w:r>
        <w:t>新概念英语  第3册 评论地址：https://www.jiaokey.com/book/detail/11666564.html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